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书名：增订验方别录  一集</w:t>
      </w:r>
    </w:p>
    <w:p>
      <w:r>
        <w:t>作者：郑奋，扬肖岩</w:t>
      </w:r>
    </w:p>
    <w:p>
      <w:r>
        <w:t>出版社：余姚？生公会</w:t>
      </w:r>
    </w:p>
    <w:p>
      <w:r>
        <w:t>出版日期：中华民国八年秋季</w:t>
      </w:r>
    </w:p>
    <w:p>
      <w:r>
        <w:t>总页数：128</w:t>
      </w:r>
    </w:p>
    <w:p>
      <w:r>
        <w:t>更多请访问教客网: www.jiaokey.com</w:t>
      </w:r>
    </w:p>
    <w:p>
      <w:r>
        <w:t>增订验方别录  一集 评论地址：https://www.jiaokey.com/book/detail/12100750.html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