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陈修园公余四种  时方妙用  卷1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陈修园公余四种  时方妙用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本书出售、求购地址：https://www.jiaokey.com/book/detail/12100680.html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关键词搜索：https://www.jiaokey.com/tag/陈修园公余四种  时方妙用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