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山海经  卷7-卷末  吴子  卷上-下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山海经  卷7-卷末  吴子  卷上-下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本书出售、求购地址：https://www.jiaokey.com/book/detail/12100580.html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山海经  卷7-卷末  吴子  卷上-下.html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