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孙子十家注  卷10-卷末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孙子十家注  卷10-卷末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本书出售、求购地址：https://www.jiaokey.com/book/detail/12100578.html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孙子十家注  卷10-卷末.html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