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墨子  卷10-15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墨子  卷10-15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本书出售、求购地址：https://www.jiaokey.com/book/detail/12100575.html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墨子  卷10-15.html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