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墨子  卷首-9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墨子  卷首-9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本书出售、求购地址：https://www.jiaokey.com/book/detail/12100574.html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墨子  卷首-9.html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