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竹书纪年  卷首-6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竹书纪年  卷首-6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本书出售、求购地址：https://www.jiaokey.com/book/detail/12100570.html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竹书纪年  卷首-6.html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