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黄帝内经  卷10-18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黄帝内经  卷10-18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本书出售、求购地址：https://www.jiaokey.com/book/detail/12100566.html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黄帝内经  卷10-18.html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