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淮南子  卷10-15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淮南子  卷10-15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本书出售、求购地址：https://www.jiaokey.com/book/detail/12100563.html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淮南子  卷10-15.html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