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淮南子  卷首-卷9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淮南子  卷首-卷9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本书出售、求购地址：https://www.jiaokey.com/book/detail/12100562.html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淮南子  卷首-卷9.html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