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文子缵义  卷7-卷末  尉缭子  卷上-下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文子缵义  卷7-卷末  尉缭子  卷上-下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本书出售、求购地址：https://www.jiaokey.com/book/detail/12100561.html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文子缵义  卷7-卷末  尉缭子  卷上-下.html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