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文子缵义  卷1-6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文子缵义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本书出售、求购地址：https://www.jiaokey.com/book/detail/12100560.html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文子缵义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