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韩非子  卷1-12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韩非子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本书出售、求购地址：https://www.jiaokey.com/book/detail/12100558.html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韩非子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