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荀子  卷10-21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荀子  卷10-21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本书出售、求购地址：https://www.jiaokey.com/book/detail/12100554.html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荀子  卷10-21.html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