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管子  卷19-24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管子  卷19-24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本书出售、求购地址：https://www.jiaokey.com/book/detail/12100549.html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管子  卷19-24.html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