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管子  卷首-卷9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管子  卷首-卷9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本书出售、求购地址：https://www.jiaokey.com/book/detail/12100547.html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管子  卷首-卷9.html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