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庄子  卷1-6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庄子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本书出售、求购地址：https://www.jiaokey.com/book/detail/12100544.html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庄子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