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医学3字经  卷1-4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医学3字经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本书出售、求购地址：https://www.jiaokey.com/book/detail/12100494.html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关键词搜索：https://www.jiaokey.com/tag/医学3字经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