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?张仲景金匮要略原文浅注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?张仲景金匮要略原文浅注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本书出售、求购地址：https://www.jiaokey.com/book/detail/12100453.html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关键词搜索：https://www.jiaokey.com/tag/?张仲景金匮要略原文浅注.html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