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  卷6-后跋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  卷6-后跋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本书出售、求购地址：https://www.jiaokey.com/book/detail/12100441.html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关键词搜索：https://www.jiaokey.com/tag/伤寒论浅注  卷6-后跋.html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