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巴林左旗文史资料  第5辑  辽上京史话</w:t>
      </w:r>
    </w:p>
    <w:p>
      <w:r>
        <w:rPr>
          <w:rFonts w:ascii="宋体" w:hAnsi="宋体" w:eastAsia="宋体"/>
          <w:sz w:val="24"/>
        </w:rPr>
        <w:t>白鹤皋著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巴林左旗文史资料  第5辑  辽上京史话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本书出售、求购地址：https://www.jiaokey.com/book/detail/12100302.html</w:t>
      </w:r>
    </w:p>
    <w:p>
      <w:r>
        <w:t>更多相关图书推荐：https://www.jiaokey.com</w:t>
      </w:r>
    </w:p>
    <w:p>
      <w:r>
        <w:t>白鹤皋著 其他作品：https://www.jiaokey.com/tag/白鹤皋著.html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关键词搜索：https://www.jiaokey.com/tag/巴林左旗文史资料  第5辑  辽上京史话.html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