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醉鬼张三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醉鬼张三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本书出售、求购地址：https://www.jiaokey.com/book/detail/12100198.html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关键词搜索：https://www.jiaokey.com/tag/醉鬼张三.html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