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十五少年漂流记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十五少年漂流记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本书出售、求购地址：https://www.jiaokey.com/book/detail/12100159.html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关键词搜索：https://www.jiaokey.com/tag/十五少年漂流记.html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