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走进MBA课堂20项必修经营技能</w:t>
      </w:r>
    </w:p>
    <w:p>
      <w:r>
        <w:rPr>
          <w:rFonts w:ascii="宋体" w:hAnsi="宋体" w:eastAsia="宋体"/>
          <w:sz w:val="24"/>
        </w:rPr>
        <w:t>汪大海编著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0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走进MBA课堂20项必修经营技能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人才(学科: 培养)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本书出售、求购地址：https://www.jiaokey.com/book/detail/12100148.html</w:t>
      </w:r>
    </w:p>
    <w:p>
      <w:r>
        <w:t>更多相关图书推荐：https://www.jiaokey.com</w:t>
      </w:r>
    </w:p>
    <w:p>
      <w:r>
        <w:t>汪大海编著 其他作品：https://www.jiaokey.com/tag/汪大海编著.html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关键词搜索：https://www.jiaokey.com/tag/人才(学科: 培养).html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