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俄国天骄彼得大帝</w:t>
      </w:r>
    </w:p>
    <w:p>
      <w:r>
        <w:rPr>
          <w:rFonts w:ascii="宋体" w:hAnsi="宋体" w:eastAsia="宋体"/>
          <w:sz w:val="24"/>
        </w:rPr>
        <w:t>（法）亨利·特罗亚（Henri Troyat）著；郑其行译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俄国天骄彼得大帝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（法）亨利·特罗亚（Henri Troyat）著；郑其行译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本书出售、求购地址：https://www.jiaokey.com/book/detail/12100141.html</w:t>
      </w:r>
    </w:p>
    <w:p>
      <w:r>
        <w:t>更多相关图书推荐：https://www.jiaokey.com</w:t>
      </w:r>
    </w:p>
    <w:p>
      <w:r>
        <w:t>（法）亨利·特罗亚（Henri Troyat）著；郑其行译 其他作品：https://www.jiaokey.com/tag/（法）亨利·特罗亚（Henri Troyat）著；郑其行译.html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关键词搜索：https://www.jiaokey.com/tag/俄国天骄彼得大帝.html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