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抗日疆场群星灿烂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抗日疆场群星灿烂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本书出售、求购地址：https://www.jiaokey.com/book/detail/12100137.html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抗日疆场群星灿烂.html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