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北京记忆与记忆北京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北京记忆与记忆北京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本书出售、求购地址：https://www.jiaokey.com/book/detail/12100127.html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关键词搜索：https://www.jiaokey.com/tag/北京记忆与记忆北京.html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