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拍浪逐风  世纪中国工商骄子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拍浪逐风  世纪中国工商骄子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本书出售、求购地址：https://www.jiaokey.com/book/detail/12100111.html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关键词搜索：https://www.jiaokey.com/tag/拍浪逐风  世纪中国工商骄子.html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