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徜徉于真理的海边  外国古代智慧哲人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徜徉于真理的海边  外国古代智慧哲人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本书出售、求购地址：https://www.jiaokey.com/book/detail/12100109.html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关键词搜索：https://www.jiaokey.com/tag/徜徉于真理的海边  外国古代智慧哲人.html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