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不平凡的平凡人  感动人物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不平凡的平凡人  感动人物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本书出售、求购地址：https://www.jiaokey.com/book/detail/12100108.html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关键词搜索：https://www.jiaokey.com/tag/不平凡的平凡人  感动人物.html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