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文明先声  中国古代思想家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文明先声  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本书出售、求购地址：https://www.jiaokey.com/book/detail/12100107.html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关键词搜索：https://www.jiaokey.com/tag/文明先声  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