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忠诚为民身系天下  中国近现代政治军事人物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忠诚为民身系天下  中国近现代政治军事人物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本书出售、求购地址：https://www.jiaokey.com/book/detail/12100106.html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关键词搜索：https://www.jiaokey.com/tag/忠诚为民身系天下  中国近现代政治军事人物.html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