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黄埔“四杰”  恽代英、邓演达、张治中、高语罕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黄埔“四杰”  恽代英、邓演达、张治中、高语罕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本书出售、求购地址：https://www.jiaokey.com/book/detail/12100101.html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北京:当代世界出版社,2005.11 出版图书：https://www.jiaokey.com/tag/北京:当代世界出版社,2005.11.html</w:t>
      </w:r>
    </w:p>
    <w:p>
      <w:r>
        <w:t>关键词搜索：https://www.jiaokey.com/tag/军事人物-生平事迹-中国-现代.html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