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血雨腥风篇  潇湘风云  下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血雨腥风篇  潇湘风云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本书出售、求购地址：https://www.jiaokey.com/book/detail/12100098.html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北京:当代世界出版社,2005.11 出版图书：https://www.jiaokey.com/tag/北京:当代世界出版社,2005.11.html</w:t>
      </w:r>
    </w:p>
    <w:p>
      <w:r>
        <w:t>关键词搜索：https://www.jiaokey.com/tag/军事人物-生平事迹-中国-现代.html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