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来自热带丛林的女孩</w:t>
      </w:r>
    </w:p>
    <w:p>
      <w:r>
        <w:rPr>
          <w:rFonts w:ascii="宋体" w:hAnsi="宋体" w:eastAsia="宋体"/>
          <w:sz w:val="24"/>
        </w:rPr>
        <w:t>（德）萨宾娜·库格勒（Sabine Kuegler）著；刘齐生译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来自热带丛林的女孩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（德）萨宾娜·库格勒（Sabine Kuegler）著；刘齐生译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本书出售、求购地址：https://www.jiaokey.com/book/detail/12100062.html</w:t>
      </w:r>
    </w:p>
    <w:p>
      <w:r>
        <w:t>更多相关图书推荐：https://www.jiaokey.com</w:t>
      </w:r>
    </w:p>
    <w:p>
      <w:r>
        <w:t>（德）萨宾娜·库格勒（Sabine Kuegler）著；刘齐生译 其他作品：https://www.jiaokey.com/tag/（德）萨宾娜·库格勒（Sabine Kuegler）著；刘齐生译.html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关键词搜索：https://www.jiaokey.com/tag/来自热带丛林的女孩.html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