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入海之门</w:t>
      </w:r>
    </w:p>
    <w:p>
      <w:r>
        <w:rPr>
          <w:rFonts w:ascii="宋体" w:hAnsi="宋体" w:eastAsia="宋体"/>
          <w:sz w:val="24"/>
        </w:rPr>
        <w:t>（美）琼·丝隆采乌斯基著；王义豹译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入海之门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（美）琼·丝隆采乌斯基著；王义豹译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本书出售、求购地址：https://www.jiaokey.com/book/detail/12100044.html</w:t>
      </w:r>
    </w:p>
    <w:p>
      <w:r>
        <w:t>更多相关图书推荐：https://www.jiaokey.com</w:t>
      </w:r>
    </w:p>
    <w:p>
      <w:r>
        <w:t>（美）琼·丝隆采乌斯基著；王义豹译 其他作品：https://www.jiaokey.com/tag/（美）琼·丝隆采乌斯基著；王义豹译.html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关键词搜索：https://www.jiaokey.com/tag/入海之门.html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