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古老华夏的摘星者  中国古代科学家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古老华夏的摘星者  中国古代科学家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本书出售、求购地址：https://www.jiaokey.com/book/detail/12100027.html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关键词搜索：https://www.jiaokey.com/tag/古老华夏的摘星者  中国古代科学家.html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