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战地枭雄  外国近现代军事将领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战地枭雄  外国近现代军事将领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本书出售、求购地址：https://www.jiaokey.com/book/detail/12100026.html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关键词搜索：https://www.jiaokey.com/tag/战地枭雄  外国近现代军事将领.html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