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书名：错误的喜剧  显克维支中短篇小说选</w:t>
      </w:r>
    </w:p>
    <w:p>
      <w:r>
        <w:t>作者：（波）显克维支（Sienkiewicz，H.）著；翁文达译</w:t>
      </w:r>
    </w:p>
    <w:p>
      <w:r>
        <w:t>出版社：上海：上海译文出版社</w:t>
      </w:r>
    </w:p>
    <w:p>
      <w:r>
        <w:t>出版日期：2007</w:t>
      </w:r>
    </w:p>
    <w:p>
      <w:r>
        <w:t>总页数：503</w:t>
      </w:r>
    </w:p>
    <w:p>
      <w:r>
        <w:t>更多请访问教客网: www.jiaokey.com</w:t>
      </w:r>
    </w:p>
    <w:p>
      <w:r>
        <w:t>错误的喜剧  显克维支中短篇小说选 评论地址：https://www.jiaokey.com/book/detail/12100024.html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