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近处的风景  宁新路雅致美文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近处的风景  宁新路雅致美文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散文-中国-散文-作品综合集-中国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本书出售、求购地址：https://www.jiaokey.com/book/detail/12099996.html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关键词搜索：https://www.jiaokey.com/tag/散文-中国-散文-作品综合集-中国.html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