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PHP5与MySQL5网络程序开发原理与实践教程</w:t>
      </w:r>
    </w:p>
    <w:p>
      <w:r>
        <w:rPr>
          <w:rFonts w:ascii="宋体" w:hAnsi="宋体" w:eastAsia="宋体"/>
          <w:sz w:val="24"/>
        </w:rPr>
        <w:t>满在龙，周遵麟，孙更新编著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PHP5与MySQL5网络程序开发原理与实践教程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满在龙，周遵麟，孙更新编著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本书出售、求购地址：https://www.jiaokey.com/book/detail/12099866.html</w:t>
      </w:r>
    </w:p>
    <w:p>
      <w:r>
        <w:t>更多相关图书推荐：https://www.jiaokey.com</w:t>
      </w:r>
    </w:p>
    <w:p>
      <w:r>
        <w:t>满在龙，周遵麟，孙更新编著 其他作品：https://www.jiaokey.com/tag/满在龙，周遵麟，孙更新编著.html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关键词搜索：https://www.jiaokey.com/tag/PHP5与MySQL5网络程序开发原理与实践教程.html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