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基于XILINX  FPGA片上嵌入式系统的用户IP开发</w:t>
      </w:r>
    </w:p>
    <w:p>
      <w:r>
        <w:rPr>
          <w:rFonts w:ascii="宋体" w:hAnsi="宋体" w:eastAsia="宋体"/>
          <w:sz w:val="24"/>
        </w:rPr>
        <w:t>叶肇晋，张稀楠，马磊编著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基于XILINX  FPGA片上嵌入式系统的用户IP开发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叶肇晋，张稀楠，马磊编著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本书出售、求购地址：https://www.jiaokey.com/book/detail/12099829.html</w:t>
      </w:r>
    </w:p>
    <w:p>
      <w:r>
        <w:t>更多相关图书推荐：https://www.jiaokey.com</w:t>
      </w:r>
    </w:p>
    <w:p>
      <w:r>
        <w:t>叶肇晋，张稀楠，马磊编著 其他作品：https://www.jiaokey.com/tag/叶肇晋，张稀楠，马磊编著.html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关键词搜索：https://www.jiaokey.com/tag/基于XILINX  FPGA片上嵌入式系统的用户IP开发.html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