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书名：中日韩现代漆艺研究</w:t>
      </w:r>
    </w:p>
    <w:p>
      <w:r>
        <w:t>作者：皮道坚主编</w:t>
      </w:r>
    </w:p>
    <w:p>
      <w:r>
        <w:t>出版社：福州:福建美术出版社,2008.09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中日韩现代漆艺研究 评论地址：https://www.jiaokey.com/book/detail/12099813.html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