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你不知道的抗战  新民晚报纪念抗日战争胜利六十周年报道合辑</w:t>
      </w:r>
    </w:p>
    <w:p>
      <w:r>
        <w:rPr>
          <w:rFonts w:ascii="宋体" w:hAnsi="宋体" w:eastAsia="宋体"/>
          <w:sz w:val="24"/>
        </w:rPr>
        <w:t>胡劲军主编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你不知道的抗战  新民晚报纪念抗日战争胜利六十周年报道合辑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本书出售、求购地址：https://www.jiaokey.com/book/detail/12099790.html</w:t>
      </w:r>
    </w:p>
    <w:p>
      <w:r>
        <w:t>更多相关图书推荐：https://www.jiaokey.com</w:t>
      </w:r>
    </w:p>
    <w:p>
      <w:r>
        <w:t>胡劲军主编 其他作品：https://www.jiaokey.com/tag/胡劲军主编.html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关键词搜索：https://www.jiaokey.com/tag/你不知道的抗战  新民晚报纪念抗日战争胜利六十周年报道合辑.html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