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新编人体解剖学学习指导与习题集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新编人体解剖学学习指导与习题集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本书出售、求购地址：https://www.jiaokey.com/book/detail/12099782.html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关键词搜索：https://www.jiaokey.com/tag/新编人体解剖学学习指导与习题集.html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