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热土的回音  东南亚地域性现代建筑</w:t>
      </w:r>
    </w:p>
    <w:p>
      <w:r>
        <w:rPr>
          <w:rFonts w:ascii="宋体" w:hAnsi="宋体" w:eastAsia="宋体"/>
          <w:sz w:val="24"/>
        </w:rPr>
        <w:t>谢建华，屈炫，黄振宁等著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热土的回音  东南亚地域性现代建筑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谢建华，屈炫，黄振宁等著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本书出售、求购地址：https://www.jiaokey.com/book/detail/12099742.html</w:t>
      </w:r>
    </w:p>
    <w:p>
      <w:r>
        <w:t>更多相关图书推荐：https://www.jiaokey.com</w:t>
      </w:r>
    </w:p>
    <w:p>
      <w:r>
        <w:t>谢建华，屈炫，黄振宁等著 其他作品：https://www.jiaokey.com/tag/谢建华，屈炫，黄振宁等著.html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关键词搜索：https://www.jiaokey.com/tag/热土的回音  东南亚地域性现代建筑.html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