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转型的足迹-东南亚城市发展与演变</w:t>
      </w:r>
    </w:p>
    <w:p>
      <w:r>
        <w:rPr>
          <w:rFonts w:ascii="宋体" w:hAnsi="宋体" w:eastAsia="宋体"/>
          <w:sz w:val="24"/>
        </w:rPr>
        <w:t>张庭伟，吴浩军著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转型的足迹-东南亚城市发展与演变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张庭伟，吴浩军著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本书出售、求购地址：https://www.jiaokey.com/book/detail/12099740.html</w:t>
      </w:r>
    </w:p>
    <w:p>
      <w:r>
        <w:t>更多相关图书推荐：https://www.jiaokey.com</w:t>
      </w:r>
    </w:p>
    <w:p>
      <w:r>
        <w:t>张庭伟，吴浩军著 其他作品：https://www.jiaokey.com/tag/张庭伟，吴浩军著.html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关键词搜索：https://www.jiaokey.com/tag/转型的足迹-东南亚城市发展与演变.html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