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  白话插图全本  古代河道、地貌、城邑、物产全记录</w:t>
      </w:r>
    </w:p>
    <w:p>
      <w:r>
        <w:t>作者：（北魏）郦道元辑撰；易洪川，李伟译</w:t>
      </w:r>
    </w:p>
    <w:p>
      <w:r>
        <w:t>出版社：重庆：重庆出版社</w:t>
      </w:r>
    </w:p>
    <w:p>
      <w:r>
        <w:t>出版日期：2008.06</w:t>
      </w:r>
    </w:p>
    <w:p>
      <w:r>
        <w:t>总页数：694</w:t>
      </w:r>
    </w:p>
    <w:p>
      <w:r>
        <w:t>更多请访问教客网: www.jiaokey.com</w:t>
      </w:r>
    </w:p>
    <w:p>
      <w:r>
        <w:t>水经注  白话插图全本  古代河道、地貌、城邑、物产全记录 评论地址：https://www.jiaokey.com/book/detail/12099699.html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