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书名：法家语录</w:t>
      </w:r>
    </w:p>
    <w:p>
      <w:r>
        <w:t>作者：田川校注</w:t>
      </w:r>
    </w:p>
    <w:p>
      <w:r>
        <w:t>出版社：重庆：重庆出版社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法家语录 评论地址：https://www.jiaokey.com/book/detail/12099697.html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