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吟诵关中  陈忠实最新作品集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吟诵关中  陈忠实最新作品集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本书出售、求购地址：https://www.jiaokey.com/book/detail/12099690.html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关键词搜索：https://www.jiaokey.com/tag/吟诵关中  陈忠实最新作品集.html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